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62F7" w14:textId="77777777" w:rsidR="00AD4854" w:rsidRPr="00AD22DA" w:rsidRDefault="00000000" w:rsidP="00AD22DA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  <w:r w:rsidRPr="00AD22DA">
        <w:rPr>
          <w:rFonts w:ascii="Times New Roman" w:hAnsi="Times New Roman" w:cs="Times New Roman"/>
          <w:sz w:val="32"/>
          <w:szCs w:val="32"/>
        </w:rPr>
        <w:t>Bass Around Asia</w:t>
      </w:r>
      <w:r w:rsidRPr="00AD22DA">
        <w:rPr>
          <w:rFonts w:ascii="Times New Roman" w:hAnsi="Times New Roman" w:cs="Times New Roman"/>
          <w:sz w:val="32"/>
          <w:szCs w:val="32"/>
        </w:rPr>
        <w:t>｜</w:t>
      </w:r>
      <w:r w:rsidRPr="00AD22DA">
        <w:rPr>
          <w:rFonts w:ascii="Times New Roman" w:hAnsi="Times New Roman" w:cs="Times New Roman"/>
          <w:sz w:val="32"/>
          <w:szCs w:val="32"/>
        </w:rPr>
        <w:t>1st International Double Bass Competition</w:t>
      </w:r>
    </w:p>
    <w:p w14:paraId="12B27360" w14:textId="77777777" w:rsidR="00AD4854" w:rsidRPr="00AD22DA" w:rsidRDefault="00000000">
      <w:pPr>
        <w:pStyle w:val="21"/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Parental Consent Form</w:t>
      </w:r>
    </w:p>
    <w:p w14:paraId="6300F4F4" w14:textId="77777777" w:rsidR="00AD4854" w:rsidRPr="00AD22DA" w:rsidRDefault="00000000">
      <w:pPr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I, the undersigned parent or legal guardian, have read and understood the official regulations of the ‘1st BAA International Double Bass Competition’ and hereby give my full consent as follows:</w:t>
      </w:r>
    </w:p>
    <w:p w14:paraId="36C20EA1" w14:textId="77777777" w:rsidR="00AD4854" w:rsidRPr="00AD22DA" w:rsidRDefault="00000000">
      <w:pPr>
        <w:pStyle w:val="21"/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1. Participant Information</w:t>
      </w:r>
    </w:p>
    <w:p w14:paraId="2A348E3B" w14:textId="1763FA7C" w:rsidR="00AD4854" w:rsidRPr="00AD22DA" w:rsidRDefault="00000000">
      <w:pPr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Full Name (English): _______________________________</w:t>
      </w:r>
    </w:p>
    <w:p w14:paraId="0AB74CDB" w14:textId="52F516B3" w:rsidR="00AD4854" w:rsidRPr="00AD22DA" w:rsidRDefault="00000000">
      <w:pPr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Date of Birth: ______________ (YYYY/MM/</w:t>
      </w:r>
      <w:proofErr w:type="gramStart"/>
      <w:r w:rsidRPr="00AD22DA">
        <w:rPr>
          <w:rFonts w:ascii="Times New Roman" w:hAnsi="Times New Roman" w:cs="Times New Roman"/>
        </w:rPr>
        <w:t>DD)</w:t>
      </w:r>
      <w:r w:rsidR="00AD22DA">
        <w:rPr>
          <w:rFonts w:ascii="Times New Roman" w:hAnsi="Times New Roman" w:cs="Times New Roman" w:hint="eastAsia"/>
          <w:lang w:eastAsia="zh-TW"/>
        </w:rPr>
        <w:t xml:space="preserve">   </w:t>
      </w:r>
      <w:proofErr w:type="gramEnd"/>
      <w:r w:rsidR="00AD22DA">
        <w:rPr>
          <w:rFonts w:ascii="Times New Roman" w:hAnsi="Times New Roman" w:cs="Times New Roman" w:hint="eastAsia"/>
          <w:lang w:eastAsia="zh-TW"/>
        </w:rPr>
        <w:t xml:space="preserve">  </w:t>
      </w:r>
      <w:r w:rsidRPr="00AD22DA">
        <w:rPr>
          <w:rFonts w:ascii="Times New Roman" w:hAnsi="Times New Roman" w:cs="Times New Roman"/>
        </w:rPr>
        <w:t>Age (as of April 30, 2026): _____ years old</w:t>
      </w:r>
    </w:p>
    <w:p w14:paraId="350C36B1" w14:textId="77777777" w:rsidR="00AD4854" w:rsidRPr="00AD22DA" w:rsidRDefault="00000000">
      <w:pPr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Category (please check):</w:t>
      </w:r>
    </w:p>
    <w:p w14:paraId="38CA7360" w14:textId="0D1DC3DA" w:rsidR="00AD4854" w:rsidRPr="00AD22DA" w:rsidRDefault="00000000">
      <w:pPr>
        <w:rPr>
          <w:rFonts w:ascii="Times New Roman" w:hAnsi="Times New Roman" w:cs="Times New Roman"/>
          <w:b/>
          <w:bCs/>
        </w:rPr>
      </w:pPr>
      <w:r w:rsidRPr="00AD22DA">
        <w:rPr>
          <w:rFonts w:ascii="Segoe UI Symbol" w:hAnsi="Segoe UI Symbol" w:cs="Segoe UI Symbol"/>
        </w:rPr>
        <w:t>☐</w:t>
      </w:r>
      <w:r w:rsidRPr="00AD22DA">
        <w:rPr>
          <w:rFonts w:ascii="Times New Roman" w:hAnsi="Times New Roman" w:cs="Times New Roman"/>
        </w:rPr>
        <w:t xml:space="preserve"> </w:t>
      </w:r>
      <w:r w:rsidRPr="00AD22DA">
        <w:rPr>
          <w:rFonts w:ascii="Times New Roman" w:hAnsi="Times New Roman" w:cs="Times New Roman"/>
          <w:b/>
          <w:bCs/>
        </w:rPr>
        <w:t>Junior Soloist</w:t>
      </w:r>
      <w:r w:rsidR="00AD22DA" w:rsidRPr="00AD22DA">
        <w:rPr>
          <w:rFonts w:ascii="Times New Roman" w:hAnsi="Times New Roman" w:cs="Times New Roman" w:hint="eastAsia"/>
          <w:b/>
          <w:bCs/>
          <w:lang w:eastAsia="zh-TW"/>
        </w:rPr>
        <w:t xml:space="preserve"> </w:t>
      </w:r>
      <w:r w:rsidR="00AD22DA">
        <w:rPr>
          <w:rFonts w:ascii="Times New Roman" w:hAnsi="Times New Roman" w:cs="Times New Roman" w:hint="eastAsia"/>
          <w:lang w:eastAsia="zh-TW"/>
        </w:rPr>
        <w:t xml:space="preserve">       </w:t>
      </w:r>
      <w:r w:rsidRPr="00AD22DA">
        <w:rPr>
          <w:rFonts w:ascii="Segoe UI Symbol" w:hAnsi="Segoe UI Symbol" w:cs="Segoe UI Symbol"/>
        </w:rPr>
        <w:t>☐</w:t>
      </w:r>
      <w:r w:rsidRPr="00AD22DA">
        <w:rPr>
          <w:rFonts w:ascii="Times New Roman" w:hAnsi="Times New Roman" w:cs="Times New Roman"/>
        </w:rPr>
        <w:t xml:space="preserve"> </w:t>
      </w:r>
      <w:r w:rsidRPr="00AD22DA">
        <w:rPr>
          <w:rFonts w:ascii="Times New Roman" w:hAnsi="Times New Roman" w:cs="Times New Roman"/>
          <w:b/>
          <w:bCs/>
        </w:rPr>
        <w:t>Intermediate Soloist</w:t>
      </w:r>
      <w:r w:rsidR="00AD22DA" w:rsidRPr="00AD22DA">
        <w:rPr>
          <w:rFonts w:ascii="Times New Roman" w:hAnsi="Times New Roman" w:cs="Times New Roman" w:hint="eastAsia"/>
          <w:b/>
          <w:bCs/>
          <w:lang w:eastAsia="zh-TW"/>
        </w:rPr>
        <w:t xml:space="preserve">   </w:t>
      </w:r>
      <w:r w:rsidR="00AD22DA">
        <w:rPr>
          <w:rFonts w:ascii="Times New Roman" w:hAnsi="Times New Roman" w:cs="Times New Roman" w:hint="eastAsia"/>
          <w:lang w:eastAsia="zh-TW"/>
        </w:rPr>
        <w:t xml:space="preserve">      </w:t>
      </w:r>
      <w:r w:rsidRPr="00AD22DA">
        <w:rPr>
          <w:rFonts w:ascii="Segoe UI Symbol" w:hAnsi="Segoe UI Symbol" w:cs="Segoe UI Symbol"/>
        </w:rPr>
        <w:t>☐</w:t>
      </w:r>
      <w:r w:rsidRPr="00AD22DA">
        <w:rPr>
          <w:rFonts w:ascii="Times New Roman" w:hAnsi="Times New Roman" w:cs="Times New Roman"/>
        </w:rPr>
        <w:t xml:space="preserve"> </w:t>
      </w:r>
      <w:r w:rsidRPr="00AD22DA">
        <w:rPr>
          <w:rFonts w:ascii="Times New Roman" w:hAnsi="Times New Roman" w:cs="Times New Roman"/>
          <w:b/>
          <w:bCs/>
        </w:rPr>
        <w:t>Orchestral Category</w:t>
      </w:r>
    </w:p>
    <w:p w14:paraId="49B907AF" w14:textId="77777777" w:rsidR="00AD4854" w:rsidRPr="00AD22DA" w:rsidRDefault="00000000">
      <w:pPr>
        <w:pStyle w:val="21"/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2. Parent / Guardian Information</w:t>
      </w:r>
    </w:p>
    <w:p w14:paraId="7CF37EC2" w14:textId="13A07E65" w:rsidR="00AD4854" w:rsidRPr="00AD22DA" w:rsidRDefault="00000000">
      <w:pPr>
        <w:rPr>
          <w:rFonts w:ascii="Times New Roman" w:hAnsi="Times New Roman" w:cs="Times New Roman" w:hint="eastAsia"/>
          <w:lang w:eastAsia="zh-TW"/>
        </w:rPr>
      </w:pPr>
      <w:r w:rsidRPr="00AD22DA">
        <w:rPr>
          <w:rFonts w:ascii="Times New Roman" w:hAnsi="Times New Roman" w:cs="Times New Roman"/>
        </w:rPr>
        <w:t>Name: __________________________</w:t>
      </w:r>
      <w:r w:rsidR="00AD22DA">
        <w:rPr>
          <w:rFonts w:ascii="Times New Roman" w:hAnsi="Times New Roman" w:cs="Times New Roman" w:hint="eastAsia"/>
          <w:lang w:eastAsia="zh-TW"/>
        </w:rPr>
        <w:t xml:space="preserve"> </w:t>
      </w:r>
      <w:r w:rsidRPr="00AD22DA">
        <w:rPr>
          <w:rFonts w:ascii="Times New Roman" w:hAnsi="Times New Roman" w:cs="Times New Roman"/>
        </w:rPr>
        <w:t>Relationship to Participant: _______________________</w:t>
      </w:r>
    </w:p>
    <w:p w14:paraId="1A8B8EBC" w14:textId="7D477B41" w:rsidR="00AD4854" w:rsidRPr="00AD22DA" w:rsidRDefault="00000000">
      <w:pPr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Phone: __________________________</w:t>
      </w:r>
      <w:r w:rsidR="00AD22DA">
        <w:rPr>
          <w:rFonts w:ascii="Times New Roman" w:hAnsi="Times New Roman" w:cs="Times New Roman" w:hint="eastAsia"/>
          <w:lang w:eastAsia="zh-TW"/>
        </w:rPr>
        <w:t xml:space="preserve"> </w:t>
      </w:r>
      <w:r w:rsidRPr="00AD22DA">
        <w:rPr>
          <w:rFonts w:ascii="Times New Roman" w:hAnsi="Times New Roman" w:cs="Times New Roman"/>
        </w:rPr>
        <w:t>Email: _______________________________</w:t>
      </w:r>
    </w:p>
    <w:p w14:paraId="76EF8355" w14:textId="77777777" w:rsidR="00AD4854" w:rsidRPr="00AD22DA" w:rsidRDefault="00000000">
      <w:pPr>
        <w:pStyle w:val="21"/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3. Declaration</w:t>
      </w:r>
    </w:p>
    <w:p w14:paraId="5D8E4731" w14:textId="77777777" w:rsidR="00AD4854" w:rsidRPr="00AD22DA" w:rsidRDefault="00000000">
      <w:pPr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1. I consent to the collection and use of the participant’s personal data by the organizer solely for competition registration, communication, and related activities.</w:t>
      </w:r>
    </w:p>
    <w:p w14:paraId="364E119F" w14:textId="77777777" w:rsidR="00AD4854" w:rsidRPr="00AD22DA" w:rsidRDefault="00000000">
      <w:pPr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2. I grant permission for the organizer to photograph, record, and film the participant during the competition or related events, and to use such materials for non-commercial promotional or educational purposes.</w:t>
      </w:r>
    </w:p>
    <w:p w14:paraId="6C06CD09" w14:textId="77777777" w:rsidR="00AD4854" w:rsidRPr="00AD22DA" w:rsidRDefault="00000000">
      <w:pPr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3. I understand all competition requirements, including eligibility, repertoire, recording rules, and procedures, and agree to comply fully with the official terms.</w:t>
      </w:r>
    </w:p>
    <w:p w14:paraId="5BF4CF06" w14:textId="77777777" w:rsidR="00AD4854" w:rsidRPr="00AD22DA" w:rsidRDefault="00000000">
      <w:pPr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4. I confirm that the participant is in good physical and mental condition and is able to safely participate in all competition activities.</w:t>
      </w:r>
    </w:p>
    <w:p w14:paraId="59B703A7" w14:textId="77777777" w:rsidR="00AD4854" w:rsidRPr="00AD22DA" w:rsidRDefault="00000000">
      <w:pPr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5. I acknowledge that the organizer reserves the right to make final decisions regarding schedule adjustments or unforeseen circumstances.</w:t>
      </w:r>
    </w:p>
    <w:p w14:paraId="5D13FBC7" w14:textId="77777777" w:rsidR="00AD4854" w:rsidRPr="00AD22DA" w:rsidRDefault="00000000">
      <w:pPr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br/>
        <w:t>Parent / Guardian Signature: ________________________</w:t>
      </w:r>
    </w:p>
    <w:p w14:paraId="62AEE086" w14:textId="77777777" w:rsidR="00AD4854" w:rsidRPr="00AD22DA" w:rsidRDefault="00000000">
      <w:pPr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Date: __________ / __________ / __________ (YYYY/MM/DD)</w:t>
      </w:r>
    </w:p>
    <w:p w14:paraId="15127CB3" w14:textId="5F1DE1D8" w:rsidR="00AD4854" w:rsidRPr="00AD22DA" w:rsidRDefault="00000000">
      <w:pPr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Organizer: Bass Around Asia (</w:t>
      </w:r>
      <w:proofErr w:type="gramStart"/>
      <w:r w:rsidRPr="00AD22DA">
        <w:rPr>
          <w:rFonts w:ascii="Times New Roman" w:hAnsi="Times New Roman" w:cs="Times New Roman"/>
        </w:rPr>
        <w:t>BAA)</w:t>
      </w:r>
      <w:r w:rsidR="00AD22DA">
        <w:rPr>
          <w:rFonts w:ascii="Times New Roman" w:hAnsi="Times New Roman" w:cs="Times New Roman" w:hint="eastAsia"/>
          <w:lang w:eastAsia="zh-TW"/>
        </w:rPr>
        <w:t xml:space="preserve">   </w:t>
      </w:r>
      <w:proofErr w:type="gramEnd"/>
      <w:r w:rsidR="00AD22DA">
        <w:rPr>
          <w:rFonts w:ascii="Times New Roman" w:hAnsi="Times New Roman" w:cs="Times New Roman" w:hint="eastAsia"/>
          <w:lang w:eastAsia="zh-TW"/>
        </w:rPr>
        <w:t xml:space="preserve">       </w:t>
      </w:r>
      <w:r w:rsidRPr="00AD22DA">
        <w:rPr>
          <w:rFonts w:ascii="Times New Roman" w:hAnsi="Times New Roman" w:cs="Times New Roman"/>
        </w:rPr>
        <w:t>Official Website: https://www.bass-around-asia.com</w:t>
      </w:r>
    </w:p>
    <w:p w14:paraId="0146A1DE" w14:textId="77777777" w:rsidR="00AD4854" w:rsidRPr="00AD22DA" w:rsidRDefault="00000000">
      <w:pPr>
        <w:rPr>
          <w:rFonts w:ascii="Times New Roman" w:hAnsi="Times New Roman" w:cs="Times New Roman"/>
        </w:rPr>
      </w:pPr>
      <w:r w:rsidRPr="00AD22DA">
        <w:rPr>
          <w:rFonts w:ascii="Times New Roman" w:hAnsi="Times New Roman" w:cs="Times New Roman"/>
        </w:rPr>
        <w:t>Email: yyartyyart@gmail.com</w:t>
      </w:r>
    </w:p>
    <w:sectPr w:rsidR="00AD4854" w:rsidRPr="00AD22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0369301">
    <w:abstractNumId w:val="8"/>
  </w:num>
  <w:num w:numId="2" w16cid:durableId="846822043">
    <w:abstractNumId w:val="6"/>
  </w:num>
  <w:num w:numId="3" w16cid:durableId="780494463">
    <w:abstractNumId w:val="5"/>
  </w:num>
  <w:num w:numId="4" w16cid:durableId="1503661833">
    <w:abstractNumId w:val="4"/>
  </w:num>
  <w:num w:numId="5" w16cid:durableId="674190959">
    <w:abstractNumId w:val="7"/>
  </w:num>
  <w:num w:numId="6" w16cid:durableId="640770475">
    <w:abstractNumId w:val="3"/>
  </w:num>
  <w:num w:numId="7" w16cid:durableId="1040088703">
    <w:abstractNumId w:val="2"/>
  </w:num>
  <w:num w:numId="8" w16cid:durableId="199444156">
    <w:abstractNumId w:val="1"/>
  </w:num>
  <w:num w:numId="9" w16cid:durableId="34860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09E0"/>
    <w:rsid w:val="0028240A"/>
    <w:rsid w:val="0029639D"/>
    <w:rsid w:val="00326F90"/>
    <w:rsid w:val="006E3005"/>
    <w:rsid w:val="00AA1D8D"/>
    <w:rsid w:val="00AD22DA"/>
    <w:rsid w:val="00AD485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983CF"/>
  <w14:defaultImageDpi w14:val="300"/>
  <w15:docId w15:val="{AF7BA4A2-667E-FA41-A476-C8C9199D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子芊 曾</cp:lastModifiedBy>
  <cp:revision>3</cp:revision>
  <cp:lastPrinted>2025-11-18T05:40:00Z</cp:lastPrinted>
  <dcterms:created xsi:type="dcterms:W3CDTF">2025-11-18T05:40:00Z</dcterms:created>
  <dcterms:modified xsi:type="dcterms:W3CDTF">2025-11-18T05:46:00Z</dcterms:modified>
  <cp:category/>
</cp:coreProperties>
</file>